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AE9" w14:textId="5CB6B376" w:rsidR="00CC335E" w:rsidRPr="00E03ACF" w:rsidRDefault="00CC335E" w:rsidP="00DD5F10">
      <w:pPr>
        <w:spacing w:after="0" w:line="240" w:lineRule="auto"/>
        <w:jc w:val="right"/>
        <w:rPr>
          <w:rFonts w:asciiTheme="minorEastAsia" w:hAnsiTheme="minorEastAsia"/>
          <w:u w:val="single"/>
          <w:lang w:eastAsia="ja-JP"/>
        </w:rPr>
      </w:pPr>
      <w:r w:rsidRPr="00E03ACF">
        <w:rPr>
          <w:rFonts w:asciiTheme="minorEastAsia" w:hAnsiTheme="minorEastAsia"/>
          <w:u w:val="single"/>
          <w:lang w:eastAsia="ja-JP"/>
        </w:rPr>
        <w:t>申請書提出日：　　　年　　月　　日</w:t>
      </w:r>
    </w:p>
    <w:p w14:paraId="723DBC0F" w14:textId="77777777" w:rsidR="00CC335E" w:rsidRPr="00E03ACF" w:rsidRDefault="00CC335E" w:rsidP="00DD5F10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7C7FFDDD" w14:textId="5960C898" w:rsidR="005174E3" w:rsidRPr="00E03ACF" w:rsidRDefault="005174E3" w:rsidP="00DD5F10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大阪大学大学院工学研究科</w:t>
      </w:r>
    </w:p>
    <w:p w14:paraId="742A0D6B" w14:textId="7B14D748" w:rsidR="00CC335E" w:rsidRPr="00E03ACF" w:rsidRDefault="005174E3" w:rsidP="00DD5F10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附属フォトニクスセンター　御中</w:t>
      </w:r>
    </w:p>
    <w:p w14:paraId="15C552E9" w14:textId="77777777" w:rsidR="00DD5F10" w:rsidRPr="00E03ACF" w:rsidRDefault="00DD5F10" w:rsidP="00DD5F10">
      <w:pPr>
        <w:spacing w:after="0" w:line="240" w:lineRule="auto"/>
        <w:ind w:left="3600" w:firstLine="720"/>
        <w:rPr>
          <w:rFonts w:asciiTheme="minorEastAsia" w:hAnsiTheme="minorEastAsia"/>
          <w:lang w:eastAsia="ja-JP"/>
        </w:rPr>
      </w:pPr>
    </w:p>
    <w:p w14:paraId="0CB6DEA6" w14:textId="6C0D6760" w:rsidR="00AA1831" w:rsidRPr="00AA1831" w:rsidRDefault="00AA1831" w:rsidP="00AA1831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　　 指導教員（申請者が学生の場合）</w:t>
      </w:r>
    </w:p>
    <w:tbl>
      <w:tblPr>
        <w:tblStyle w:val="afe"/>
        <w:tblW w:w="0" w:type="auto"/>
        <w:tblInd w:w="3936" w:type="dxa"/>
        <w:tblLook w:val="04A0" w:firstRow="1" w:lastRow="0" w:firstColumn="1" w:lastColumn="0" w:noHBand="0" w:noVBand="1"/>
      </w:tblPr>
      <w:tblGrid>
        <w:gridCol w:w="1842"/>
        <w:gridCol w:w="3069"/>
      </w:tblGrid>
      <w:tr w:rsidR="00AA1831" w14:paraId="144E5075" w14:textId="77777777" w:rsidTr="00AA1831">
        <w:tc>
          <w:tcPr>
            <w:tcW w:w="1842" w:type="dxa"/>
          </w:tcPr>
          <w:p w14:paraId="5EC43A77" w14:textId="3D4E6516" w:rsidR="00AA1831" w:rsidRDefault="00AA1831" w:rsidP="00AA1831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氏名</w:t>
            </w:r>
          </w:p>
        </w:tc>
        <w:tc>
          <w:tcPr>
            <w:tcW w:w="3069" w:type="dxa"/>
          </w:tcPr>
          <w:p w14:paraId="2903DD52" w14:textId="77777777" w:rsidR="00AA1831" w:rsidRDefault="00AA1831" w:rsidP="00AA1831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AA1831" w14:paraId="3D305681" w14:textId="77777777" w:rsidTr="00AA1831">
        <w:tc>
          <w:tcPr>
            <w:tcW w:w="1842" w:type="dxa"/>
          </w:tcPr>
          <w:p w14:paraId="1B715ECA" w14:textId="16A202F7" w:rsidR="00AA1831" w:rsidRDefault="00AA1831" w:rsidP="00AA1831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所属専攻名</w:t>
            </w:r>
          </w:p>
        </w:tc>
        <w:tc>
          <w:tcPr>
            <w:tcW w:w="3069" w:type="dxa"/>
          </w:tcPr>
          <w:p w14:paraId="674E2D64" w14:textId="77777777" w:rsidR="00AA1831" w:rsidRDefault="00AA1831" w:rsidP="00AA1831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E95379B" w14:textId="7343D7B3" w:rsidR="00AA1831" w:rsidRPr="00AA1831" w:rsidRDefault="00AA1831" w:rsidP="00AA1831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19102898" w14:textId="2D00E105" w:rsidR="00DD5F10" w:rsidRPr="00E03ACF" w:rsidRDefault="00CC335E" w:rsidP="00B54519">
      <w:pPr>
        <w:spacing w:after="0" w:line="240" w:lineRule="auto"/>
        <w:ind w:left="2880" w:firstLineChars="427" w:firstLine="939"/>
        <w:rPr>
          <w:rFonts w:asciiTheme="minorEastAsia" w:hAnsiTheme="minorEastAsia"/>
          <w:lang w:eastAsia="ja-JP"/>
        </w:rPr>
      </w:pPr>
      <w:proofErr w:type="spellStart"/>
      <w:r w:rsidRPr="00E03ACF">
        <w:rPr>
          <w:rFonts w:asciiTheme="minorEastAsia" w:hAnsiTheme="minorEastAsia" w:hint="eastAsia"/>
        </w:rPr>
        <w:t>申請者</w:t>
      </w:r>
      <w:proofErr w:type="spellEnd"/>
    </w:p>
    <w:tbl>
      <w:tblPr>
        <w:tblStyle w:val="afe"/>
        <w:tblW w:w="0" w:type="auto"/>
        <w:tblInd w:w="3936" w:type="dxa"/>
        <w:tblLook w:val="04A0" w:firstRow="1" w:lastRow="0" w:firstColumn="1" w:lastColumn="0" w:noHBand="0" w:noVBand="1"/>
      </w:tblPr>
      <w:tblGrid>
        <w:gridCol w:w="1842"/>
        <w:gridCol w:w="3078"/>
      </w:tblGrid>
      <w:tr w:rsidR="00DD5F10" w:rsidRPr="00E03ACF" w14:paraId="125E99B4" w14:textId="7DA2977E" w:rsidTr="00B54519">
        <w:tc>
          <w:tcPr>
            <w:tcW w:w="1842" w:type="dxa"/>
          </w:tcPr>
          <w:p w14:paraId="2FBA1FB1" w14:textId="46A53120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氏名</w:t>
            </w:r>
          </w:p>
        </w:tc>
        <w:tc>
          <w:tcPr>
            <w:tcW w:w="3078" w:type="dxa"/>
          </w:tcPr>
          <w:p w14:paraId="619AB050" w14:textId="77777777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DD5F10" w:rsidRPr="00E03ACF" w14:paraId="45C819EA" w14:textId="066ACA5A" w:rsidTr="00B54519">
        <w:tc>
          <w:tcPr>
            <w:tcW w:w="1842" w:type="dxa"/>
          </w:tcPr>
          <w:p w14:paraId="523B3E0B" w14:textId="5F8C604C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所属専攻名</w:t>
            </w:r>
          </w:p>
        </w:tc>
        <w:tc>
          <w:tcPr>
            <w:tcW w:w="3078" w:type="dxa"/>
          </w:tcPr>
          <w:p w14:paraId="49E197A4" w14:textId="77777777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DD5F10" w:rsidRPr="00E03ACF" w14:paraId="4690FA98" w14:textId="6E834A37" w:rsidTr="00B54519">
        <w:tc>
          <w:tcPr>
            <w:tcW w:w="1842" w:type="dxa"/>
          </w:tcPr>
          <w:p w14:paraId="289711C2" w14:textId="054D5FCE" w:rsidR="00DD5F10" w:rsidRPr="00E03ACF" w:rsidRDefault="00B54519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メールアドレス</w:t>
            </w:r>
          </w:p>
        </w:tc>
        <w:tc>
          <w:tcPr>
            <w:tcW w:w="3078" w:type="dxa"/>
          </w:tcPr>
          <w:p w14:paraId="3DC2FF71" w14:textId="77777777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737F62B6" w14:textId="02949476" w:rsidR="00DD5F10" w:rsidRPr="00E03ACF" w:rsidRDefault="00DD5F10" w:rsidP="00DD5F10">
      <w:pPr>
        <w:spacing w:after="0" w:line="240" w:lineRule="auto"/>
        <w:ind w:firstLineChars="1500" w:firstLine="3300"/>
        <w:rPr>
          <w:rFonts w:asciiTheme="minorEastAsia" w:hAnsiTheme="minorEastAsia"/>
          <w:lang w:eastAsia="ja-JP"/>
        </w:rPr>
      </w:pPr>
    </w:p>
    <w:p w14:paraId="43170FC0" w14:textId="6993DB51" w:rsidR="00CC335E" w:rsidRDefault="00CC335E" w:rsidP="00DD5F10">
      <w:pPr>
        <w:spacing w:after="0" w:line="240" w:lineRule="auto"/>
        <w:rPr>
          <w:rFonts w:asciiTheme="minorEastAsia" w:hAnsiTheme="minorEastAsia"/>
          <w:lang w:eastAsia="ja-JP"/>
        </w:rPr>
      </w:pPr>
      <w:r w:rsidRPr="00E03ACF">
        <w:rPr>
          <w:rFonts w:asciiTheme="minorEastAsia" w:hAnsiTheme="minorEastAsia" w:hint="eastAsia"/>
          <w:lang w:eastAsia="ja-JP"/>
        </w:rPr>
        <w:t>以下のとおり</w:t>
      </w:r>
      <w:r w:rsidR="005174E3">
        <w:rPr>
          <w:rFonts w:asciiTheme="minorEastAsia" w:hAnsiTheme="minorEastAsia" w:hint="eastAsia"/>
          <w:lang w:eastAsia="ja-JP"/>
        </w:rPr>
        <w:t>本奨励金の支給</w:t>
      </w:r>
      <w:r w:rsidRPr="00E03ACF">
        <w:rPr>
          <w:rFonts w:asciiTheme="minorEastAsia" w:hAnsiTheme="minorEastAsia" w:hint="eastAsia"/>
          <w:lang w:eastAsia="ja-JP"/>
        </w:rPr>
        <w:t>を申請いたします。</w:t>
      </w:r>
    </w:p>
    <w:p w14:paraId="1FE230B2" w14:textId="77777777" w:rsidR="00D86924" w:rsidRPr="00E03ACF" w:rsidRDefault="00D86924" w:rsidP="00DD5F10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1E73461E" w14:textId="77777777" w:rsidR="00CC335E" w:rsidRPr="00E03ACF" w:rsidRDefault="00CC335E" w:rsidP="00DD5F10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32E0A4AD" w14:textId="68519D7F" w:rsidR="00E068B5" w:rsidRPr="00E03ACF" w:rsidRDefault="00000000" w:rsidP="00DD5F10">
      <w:pPr>
        <w:spacing w:after="0" w:line="240" w:lineRule="auto"/>
        <w:jc w:val="center"/>
        <w:rPr>
          <w:rFonts w:asciiTheme="minorEastAsia" w:hAnsiTheme="minorEastAsia"/>
          <w:b/>
          <w:bCs/>
          <w:sz w:val="24"/>
          <w:szCs w:val="24"/>
          <w:lang w:eastAsia="ja-JP"/>
        </w:rPr>
      </w:pPr>
      <w:r w:rsidRPr="00E03ACF">
        <w:rPr>
          <w:rFonts w:asciiTheme="minorEastAsia" w:hAnsiTheme="minorEastAsia"/>
          <w:b/>
          <w:bCs/>
          <w:sz w:val="24"/>
          <w:szCs w:val="24"/>
          <w:lang w:eastAsia="ja-JP"/>
        </w:rPr>
        <w:t>河田聡フォトニクス未来基金Self-development支援</w:t>
      </w:r>
      <w:r w:rsidR="005174E3">
        <w:rPr>
          <w:rFonts w:asciiTheme="minorEastAsia" w:hAnsiTheme="minorEastAsia" w:hint="eastAsia"/>
          <w:b/>
          <w:bCs/>
          <w:sz w:val="24"/>
          <w:szCs w:val="24"/>
          <w:lang w:eastAsia="ja-JP"/>
        </w:rPr>
        <w:t>奨励金</w:t>
      </w:r>
      <w:r w:rsidRPr="00E03ACF">
        <w:rPr>
          <w:rFonts w:asciiTheme="minorEastAsia" w:hAnsiTheme="minorEastAsia"/>
          <w:b/>
          <w:bCs/>
          <w:sz w:val="24"/>
          <w:szCs w:val="24"/>
          <w:lang w:eastAsia="ja-JP"/>
        </w:rPr>
        <w:t xml:space="preserve"> 申請書</w:t>
      </w:r>
    </w:p>
    <w:tbl>
      <w:tblPr>
        <w:tblStyle w:val="afe"/>
        <w:tblW w:w="9455" w:type="dxa"/>
        <w:tblInd w:w="9" w:type="dxa"/>
        <w:tblLook w:val="04A0" w:firstRow="1" w:lastRow="0" w:firstColumn="1" w:lastColumn="0" w:noHBand="0" w:noVBand="1"/>
      </w:tblPr>
      <w:tblGrid>
        <w:gridCol w:w="1766"/>
        <w:gridCol w:w="1946"/>
        <w:gridCol w:w="1365"/>
        <w:gridCol w:w="1259"/>
        <w:gridCol w:w="411"/>
        <w:gridCol w:w="72"/>
        <w:gridCol w:w="2636"/>
      </w:tblGrid>
      <w:tr w:rsidR="00DD5F10" w:rsidRPr="00E03ACF" w14:paraId="7E63A4AA" w14:textId="77777777" w:rsidTr="002F01B9">
        <w:tc>
          <w:tcPr>
            <w:tcW w:w="1766" w:type="dxa"/>
          </w:tcPr>
          <w:p w14:paraId="2B22B327" w14:textId="77777777" w:rsidR="00D86924" w:rsidRDefault="00D86924" w:rsidP="00F60A2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  <w:p w14:paraId="3CBEA17E" w14:textId="4372EE09" w:rsidR="00F60A21" w:rsidRPr="00D86924" w:rsidRDefault="00F60A21" w:rsidP="00F60A2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proofErr w:type="spellStart"/>
            <w:r w:rsidRPr="00D86924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  <w:proofErr w:type="spellEnd"/>
          </w:p>
          <w:p w14:paraId="10CE0768" w14:textId="53113976" w:rsidR="00DD5F10" w:rsidRPr="00E03ACF" w:rsidRDefault="00F60A21" w:rsidP="00F60A21">
            <w:pPr>
              <w:spacing w:line="24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氏</w:t>
            </w:r>
            <w:r w:rsidRPr="00E03ACF">
              <w:rPr>
                <w:rFonts w:asciiTheme="minorEastAsia" w:hAnsiTheme="minorEastAsia" w:hint="eastAsia"/>
              </w:rPr>
              <w:t>名</w:t>
            </w:r>
          </w:p>
          <w:p w14:paraId="0CC4E2D4" w14:textId="17FF6B28" w:rsidR="00F60A21" w:rsidRPr="00E03ACF" w:rsidRDefault="00F60A21" w:rsidP="00F60A21">
            <w:pPr>
              <w:spacing w:line="24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311" w:type="dxa"/>
            <w:gridSpan w:val="2"/>
          </w:tcPr>
          <w:p w14:paraId="6D684D7B" w14:textId="77777777" w:rsidR="00DD5F10" w:rsidRPr="00E03ACF" w:rsidRDefault="00DD5F10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783E8B5F" w14:textId="77777777" w:rsidR="00F60A21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259" w:type="dxa"/>
          </w:tcPr>
          <w:p w14:paraId="0AECE684" w14:textId="77777777" w:rsidR="00F60A21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2C4183BD" w14:textId="77777777" w:rsidR="00F60A21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E03ACF">
              <w:rPr>
                <w:rFonts w:asciiTheme="minorEastAsia" w:hAnsiTheme="minorEastAsia" w:hint="eastAsia"/>
              </w:rPr>
              <w:t>生年月日</w:t>
            </w:r>
            <w:proofErr w:type="spellEnd"/>
          </w:p>
          <w:p w14:paraId="1275A9BC" w14:textId="60D29D64" w:rsidR="00F60A21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119" w:type="dxa"/>
            <w:gridSpan w:val="3"/>
          </w:tcPr>
          <w:p w14:paraId="6C208112" w14:textId="77777777" w:rsidR="00F60A21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46FD4C44" w14:textId="6867AB38" w:rsidR="00DD5F10" w:rsidRPr="00E03ACF" w:rsidRDefault="00F60A21" w:rsidP="00DD5F10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E03ACF">
              <w:rPr>
                <w:rFonts w:asciiTheme="minorEastAsia" w:hAnsiTheme="minorEastAsia" w:hint="eastAsia"/>
              </w:rPr>
              <w:t>西暦</w:t>
            </w:r>
            <w:proofErr w:type="spellEnd"/>
            <w:r w:rsidRPr="00E03ACF">
              <w:rPr>
                <w:rFonts w:asciiTheme="minorEastAsia" w:hAnsiTheme="minorEastAsia" w:hint="eastAsia"/>
              </w:rPr>
              <w:t xml:space="preserve">　　　　</w:t>
            </w:r>
            <w:proofErr w:type="gramStart"/>
            <w:r w:rsidRPr="00E03ACF">
              <w:rPr>
                <w:rFonts w:asciiTheme="minorEastAsia" w:hAnsiTheme="minorEastAsia" w:hint="eastAsia"/>
              </w:rPr>
              <w:t>年　　月</w:t>
            </w:r>
            <w:proofErr w:type="gramEnd"/>
            <w:r w:rsidRPr="00E03ACF">
              <w:rPr>
                <w:rFonts w:asciiTheme="minorEastAsia" w:hAnsiTheme="minorEastAsia" w:hint="eastAsia"/>
              </w:rPr>
              <w:t xml:space="preserve">　　</w:t>
            </w:r>
            <w:proofErr w:type="gramStart"/>
            <w:r w:rsidRPr="00E03ACF">
              <w:rPr>
                <w:rFonts w:asciiTheme="minorEastAsia" w:hAnsiTheme="minorEastAsia" w:hint="eastAsia"/>
              </w:rPr>
              <w:t xml:space="preserve">日(　　</w:t>
            </w:r>
            <w:proofErr w:type="gramEnd"/>
            <w:r w:rsidRPr="00E03ACF">
              <w:rPr>
                <w:rFonts w:asciiTheme="minorEastAsia" w:hAnsiTheme="minorEastAsia" w:hint="eastAsia"/>
              </w:rPr>
              <w:t>歳)</w:t>
            </w:r>
          </w:p>
        </w:tc>
      </w:tr>
      <w:tr w:rsidR="00C37707" w:rsidRPr="00E03ACF" w14:paraId="0E94246A" w14:textId="77777777" w:rsidTr="002F01B9">
        <w:tc>
          <w:tcPr>
            <w:tcW w:w="1766" w:type="dxa"/>
          </w:tcPr>
          <w:p w14:paraId="44987823" w14:textId="77777777" w:rsidR="00C37707" w:rsidRPr="00E03ACF" w:rsidRDefault="00C37707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7E2768A2" w14:textId="77777777" w:rsidR="00C37707" w:rsidRDefault="00C37707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所属</w:t>
            </w:r>
          </w:p>
          <w:p w14:paraId="7B563DE7" w14:textId="05C85047" w:rsidR="002F01B9" w:rsidRPr="00E03ACF" w:rsidRDefault="002F01B9" w:rsidP="00DD5F1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311" w:type="dxa"/>
            <w:gridSpan w:val="2"/>
          </w:tcPr>
          <w:p w14:paraId="36329483" w14:textId="0069051F" w:rsidR="00C37707" w:rsidRDefault="00C37707" w:rsidP="00C37707">
            <w:pPr>
              <w:spacing w:line="280" w:lineRule="exact"/>
              <w:ind w:firstLineChars="1000" w:firstLine="2200"/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 xml:space="preserve">　　　　　　　　　</w:t>
            </w:r>
          </w:p>
          <w:p w14:paraId="109A3E76" w14:textId="2FE5E915" w:rsidR="00C37707" w:rsidRPr="00E03ACF" w:rsidRDefault="00C37707" w:rsidP="00C37707">
            <w:pPr>
              <w:spacing w:line="28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42" w:type="dxa"/>
            <w:gridSpan w:val="3"/>
          </w:tcPr>
          <w:p w14:paraId="0F35747D" w14:textId="77777777" w:rsidR="00C37707" w:rsidRDefault="00C37707" w:rsidP="00C37707">
            <w:pPr>
              <w:rPr>
                <w:rFonts w:asciiTheme="minorEastAsia" w:hAnsiTheme="minorEastAsia"/>
                <w:lang w:eastAsia="ja-JP"/>
              </w:rPr>
            </w:pPr>
          </w:p>
          <w:p w14:paraId="152BE10F" w14:textId="27E5D63C" w:rsidR="00C37707" w:rsidRPr="00E03ACF" w:rsidRDefault="002F01B9" w:rsidP="005174E3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TEL</w:t>
            </w:r>
            <w:r>
              <w:rPr>
                <w:rFonts w:asciiTheme="minorEastAsia" w:hAnsiTheme="minorEastAsia" w:hint="eastAsia"/>
                <w:lang w:eastAsia="ja-JP"/>
              </w:rPr>
              <w:t>（内線）</w:t>
            </w:r>
          </w:p>
        </w:tc>
        <w:tc>
          <w:tcPr>
            <w:tcW w:w="2636" w:type="dxa"/>
          </w:tcPr>
          <w:p w14:paraId="7416C7F1" w14:textId="77777777" w:rsidR="00C37707" w:rsidRDefault="00C37707" w:rsidP="00C37707">
            <w:pPr>
              <w:rPr>
                <w:rFonts w:asciiTheme="minorEastAsia" w:hAnsiTheme="minorEastAsia"/>
                <w:lang w:eastAsia="ja-JP"/>
              </w:rPr>
            </w:pPr>
          </w:p>
          <w:p w14:paraId="3691B331" w14:textId="776E2658" w:rsidR="002F01B9" w:rsidRPr="00E03ACF" w:rsidRDefault="002F01B9" w:rsidP="00C37707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F60A21" w:rsidRPr="00E03ACF" w14:paraId="22F2E132" w14:textId="77777777" w:rsidTr="002F01B9">
        <w:tc>
          <w:tcPr>
            <w:tcW w:w="1766" w:type="dxa"/>
          </w:tcPr>
          <w:p w14:paraId="7F98E22C" w14:textId="77777777" w:rsidR="00E03ACF" w:rsidRPr="00E03ACF" w:rsidRDefault="00E03ACF" w:rsidP="00F60A21">
            <w:pPr>
              <w:rPr>
                <w:rFonts w:asciiTheme="minorEastAsia" w:hAnsiTheme="minorEastAsia"/>
                <w:lang w:eastAsia="ja-JP"/>
              </w:rPr>
            </w:pPr>
          </w:p>
          <w:p w14:paraId="3E428970" w14:textId="63E260C5" w:rsidR="00F60A21" w:rsidRPr="00E03ACF" w:rsidRDefault="002F01B9" w:rsidP="00F60A21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身分</w:t>
            </w:r>
          </w:p>
          <w:p w14:paraId="53D7FC85" w14:textId="73453CAC" w:rsidR="00F60A21" w:rsidRPr="00E03ACF" w:rsidRDefault="00F60A21" w:rsidP="00F60A21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689" w:type="dxa"/>
            <w:gridSpan w:val="6"/>
          </w:tcPr>
          <w:p w14:paraId="03A324AE" w14:textId="590F7343" w:rsidR="002F01B9" w:rsidRDefault="002F01B9" w:rsidP="002F01B9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学部生（学年：　　年生）</w:t>
            </w:r>
          </w:p>
          <w:p w14:paraId="24C2E03C" w14:textId="77777777" w:rsidR="002F01B9" w:rsidRDefault="002F01B9" w:rsidP="002F01B9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大学院生（博士前期・博士後期・その他）</w:t>
            </w:r>
          </w:p>
          <w:p w14:paraId="1FFF5F2C" w14:textId="57F62790" w:rsidR="002F01B9" w:rsidRPr="00E03ACF" w:rsidRDefault="00AA1831" w:rsidP="002F01B9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教員</w:t>
            </w:r>
            <w:r w:rsidR="002F01B9">
              <w:rPr>
                <w:rFonts w:asciiTheme="minorEastAsia" w:hAnsiTheme="minorEastAsia" w:hint="eastAsia"/>
                <w:lang w:eastAsia="ja-JP"/>
              </w:rPr>
              <w:t>（職位：　　　　　　　）</w:t>
            </w:r>
          </w:p>
        </w:tc>
      </w:tr>
      <w:tr w:rsidR="00F60A21" w:rsidRPr="00E03ACF" w14:paraId="7B9E3D96" w14:textId="77777777" w:rsidTr="002F01B9">
        <w:tc>
          <w:tcPr>
            <w:tcW w:w="1766" w:type="dxa"/>
            <w:vAlign w:val="center"/>
          </w:tcPr>
          <w:p w14:paraId="52C586AB" w14:textId="45DF789F" w:rsidR="00F60A21" w:rsidRPr="00E03ACF" w:rsidRDefault="00F60A21" w:rsidP="00F60A21">
            <w:pPr>
              <w:rPr>
                <w:rFonts w:asciiTheme="minorEastAsia" w:hAnsiTheme="minorEastAsia"/>
                <w:lang w:eastAsia="ja-JP"/>
              </w:rPr>
            </w:pPr>
            <w:proofErr w:type="spellStart"/>
            <w:r w:rsidRPr="00E03ACF">
              <w:rPr>
                <w:rFonts w:asciiTheme="minorEastAsia" w:hAnsiTheme="minorEastAsia" w:hint="eastAsia"/>
              </w:rPr>
              <w:t>現住所</w:t>
            </w:r>
            <w:proofErr w:type="spellEnd"/>
          </w:p>
        </w:tc>
        <w:tc>
          <w:tcPr>
            <w:tcW w:w="7689" w:type="dxa"/>
            <w:gridSpan w:val="6"/>
          </w:tcPr>
          <w:p w14:paraId="799CB7D6" w14:textId="77777777" w:rsidR="00F60A21" w:rsidRPr="00E03ACF" w:rsidRDefault="00F60A21" w:rsidP="00F60A21">
            <w:pPr>
              <w:spacing w:line="300" w:lineRule="exact"/>
              <w:rPr>
                <w:rFonts w:asciiTheme="minorEastAsia" w:hAnsiTheme="minorEastAsia"/>
              </w:rPr>
            </w:pPr>
            <w:r w:rsidRPr="00E03ACF">
              <w:rPr>
                <w:rFonts w:asciiTheme="minorEastAsia" w:hAnsiTheme="minorEastAsia" w:hint="eastAsia"/>
              </w:rPr>
              <w:t>〒</w:t>
            </w:r>
          </w:p>
          <w:p w14:paraId="0C4577F8" w14:textId="77777777" w:rsidR="00F60A21" w:rsidRPr="00E03ACF" w:rsidRDefault="00F60A21" w:rsidP="00F60A21">
            <w:pPr>
              <w:spacing w:line="300" w:lineRule="exact"/>
              <w:rPr>
                <w:rFonts w:asciiTheme="minorEastAsia" w:hAnsiTheme="minorEastAsia"/>
              </w:rPr>
            </w:pPr>
          </w:p>
          <w:p w14:paraId="7ECC3871" w14:textId="601815DF" w:rsidR="00F60A21" w:rsidRPr="00E03ACF" w:rsidRDefault="00F60A21" w:rsidP="00F60A21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</w:rPr>
              <w:t xml:space="preserve">TEL（　　　）　　 －　　　　　</w:t>
            </w:r>
            <w:r w:rsidRPr="00E03ACF">
              <w:rPr>
                <w:rFonts w:asciiTheme="minorEastAsia" w:hAnsiTheme="minorEastAsia"/>
              </w:rPr>
              <w:t>E-Mail</w:t>
            </w:r>
          </w:p>
        </w:tc>
      </w:tr>
      <w:tr w:rsidR="00473184" w:rsidRPr="00E03ACF" w14:paraId="573F50DA" w14:textId="77777777" w:rsidTr="002F01B9">
        <w:tc>
          <w:tcPr>
            <w:tcW w:w="1766" w:type="dxa"/>
          </w:tcPr>
          <w:p w14:paraId="77E89200" w14:textId="77777777" w:rsidR="00E03ACF" w:rsidRDefault="00E03AC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212461D1" w14:textId="77777777" w:rsidR="00E03ACF" w:rsidRDefault="00E03AC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77326E55" w14:textId="178F4BB2" w:rsidR="00473184" w:rsidRPr="00E03ACF" w:rsidRDefault="003E2F7F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活動場所</w:t>
            </w:r>
          </w:p>
          <w:p w14:paraId="0951A0E3" w14:textId="58F96814" w:rsidR="00473184" w:rsidRPr="00E03ACF" w:rsidRDefault="00473184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参加学会</w:t>
            </w:r>
            <w:r w:rsidR="00F01E5F">
              <w:rPr>
                <w:rFonts w:asciiTheme="minorEastAsia" w:hAnsiTheme="minorEastAsia"/>
                <w:lang w:eastAsia="ja-JP"/>
              </w:rPr>
              <w:t>/</w:t>
            </w:r>
          </w:p>
          <w:p w14:paraId="7FA7611B" w14:textId="77777777" w:rsidR="00473184" w:rsidRPr="00E03ACF" w:rsidRDefault="00473184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受入機関名</w:t>
            </w:r>
          </w:p>
          <w:p w14:paraId="33D95835" w14:textId="008630E6" w:rsidR="00473184" w:rsidRPr="00E03ACF" w:rsidRDefault="00473184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住所等</w:t>
            </w:r>
          </w:p>
        </w:tc>
        <w:tc>
          <w:tcPr>
            <w:tcW w:w="7689" w:type="dxa"/>
            <w:gridSpan w:val="6"/>
          </w:tcPr>
          <w:p w14:paraId="62050EF3" w14:textId="30A3A559" w:rsidR="00473184" w:rsidRPr="00E03ACF" w:rsidRDefault="00473184" w:rsidP="00473184">
            <w:pPr>
              <w:spacing w:line="240" w:lineRule="exact"/>
              <w:rPr>
                <w:rFonts w:asciiTheme="minorEastAsia" w:hAnsiTheme="minorEastAsia"/>
              </w:rPr>
            </w:pPr>
            <w:r w:rsidRPr="00E03ACF">
              <w:rPr>
                <w:rFonts w:asciiTheme="minorEastAsia" w:hAnsiTheme="minorEastAsia" w:hint="eastAsia"/>
              </w:rPr>
              <w:t>(</w:t>
            </w:r>
            <w:proofErr w:type="spellStart"/>
            <w:r w:rsidRPr="00E03ACF">
              <w:rPr>
                <w:rFonts w:asciiTheme="minorEastAsia" w:hAnsiTheme="minorEastAsia" w:hint="eastAsia"/>
              </w:rPr>
              <w:t>国名</w:t>
            </w:r>
            <w:proofErr w:type="spellEnd"/>
            <w:r w:rsidRPr="00E03ACF">
              <w:rPr>
                <w:rFonts w:asciiTheme="minorEastAsia" w:hAnsiTheme="minorEastAsia" w:hint="eastAsia"/>
              </w:rPr>
              <w:t xml:space="preserve">)　　　　　　　　　　　　　　　　</w:t>
            </w:r>
          </w:p>
          <w:p w14:paraId="771B71F1" w14:textId="77777777" w:rsidR="00473184" w:rsidRPr="00E03ACF" w:rsidRDefault="00473184" w:rsidP="00473184">
            <w:pPr>
              <w:spacing w:line="240" w:lineRule="exact"/>
              <w:rPr>
                <w:rFonts w:asciiTheme="minorEastAsia" w:hAnsiTheme="minorEastAsia"/>
              </w:rPr>
            </w:pPr>
          </w:p>
          <w:p w14:paraId="72EF1971" w14:textId="1382716B" w:rsidR="00473184" w:rsidRPr="00E03ACF" w:rsidRDefault="00473184" w:rsidP="00E03ACF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(</w:t>
            </w:r>
            <w:r w:rsidR="00E03ACF" w:rsidRPr="00E03ACF">
              <w:rPr>
                <w:rFonts w:asciiTheme="minorEastAsia" w:hAnsiTheme="minorEastAsia" w:hint="eastAsia"/>
                <w:lang w:eastAsia="ja-JP"/>
              </w:rPr>
              <w:t>参加学会・</w:t>
            </w:r>
            <w:r w:rsidRPr="00E03ACF">
              <w:rPr>
                <w:rFonts w:asciiTheme="minorEastAsia" w:hAnsiTheme="minorEastAsia" w:hint="eastAsia"/>
                <w:lang w:eastAsia="ja-JP"/>
              </w:rPr>
              <w:t xml:space="preserve">研究機関名)　　　　　　　　　　　　　　　　　　　　　　　　　　　</w:t>
            </w:r>
          </w:p>
          <w:p w14:paraId="59AFFDA8" w14:textId="110B097F" w:rsidR="00473184" w:rsidRPr="00E03ACF" w:rsidRDefault="00473184" w:rsidP="00473184">
            <w:pPr>
              <w:spacing w:line="240" w:lineRule="exact"/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(住所)</w:t>
            </w:r>
          </w:p>
          <w:p w14:paraId="394DC1BB" w14:textId="41FEDC7E" w:rsidR="00E03ACF" w:rsidRPr="00E03ACF" w:rsidRDefault="00E03ACF" w:rsidP="00E03ACF">
            <w:pPr>
              <w:spacing w:line="240" w:lineRule="exact"/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(</w:t>
            </w:r>
            <w:r w:rsidRPr="00E03ACF">
              <w:rPr>
                <w:rFonts w:asciiTheme="minorEastAsia" w:hAnsiTheme="minorEastAsia"/>
                <w:lang w:eastAsia="ja-JP"/>
              </w:rPr>
              <w:t>URL</w:t>
            </w:r>
            <w:r w:rsidRPr="00E03ACF">
              <w:rPr>
                <w:rFonts w:asciiTheme="minorEastAsia" w:hAnsiTheme="minorEastAsia" w:hint="eastAsia"/>
                <w:lang w:eastAsia="ja-JP"/>
              </w:rPr>
              <w:t>・詳細情報)</w:t>
            </w:r>
          </w:p>
          <w:p w14:paraId="26418D65" w14:textId="77777777" w:rsidR="00E03ACF" w:rsidRPr="00E03ACF" w:rsidRDefault="00E03ACF" w:rsidP="00473184">
            <w:pPr>
              <w:spacing w:line="240" w:lineRule="exact"/>
              <w:rPr>
                <w:rFonts w:asciiTheme="minorEastAsia" w:hAnsiTheme="minorEastAsia"/>
                <w:lang w:eastAsia="ja-JP"/>
              </w:rPr>
            </w:pPr>
          </w:p>
          <w:p w14:paraId="4FA30EBD" w14:textId="77777777" w:rsidR="00473184" w:rsidRPr="00E03ACF" w:rsidRDefault="00473184" w:rsidP="00473184">
            <w:pPr>
              <w:spacing w:line="240" w:lineRule="exact"/>
              <w:rPr>
                <w:rFonts w:asciiTheme="minorEastAsia" w:hAnsiTheme="minorEastAsia"/>
                <w:lang w:eastAsia="ja-JP"/>
              </w:rPr>
            </w:pPr>
          </w:p>
          <w:p w14:paraId="3D795A67" w14:textId="77777777" w:rsidR="00473184" w:rsidRPr="00E03ACF" w:rsidRDefault="00473184" w:rsidP="00473184">
            <w:pPr>
              <w:spacing w:line="240" w:lineRule="exact"/>
              <w:rPr>
                <w:rFonts w:asciiTheme="minorEastAsia" w:hAnsiTheme="minorEastAsia"/>
                <w:lang w:eastAsia="ja-JP"/>
              </w:rPr>
            </w:pPr>
          </w:p>
          <w:p w14:paraId="3419A798" w14:textId="738DF0EA" w:rsidR="00473184" w:rsidRPr="00E03ACF" w:rsidRDefault="00473184" w:rsidP="00473184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</w:rPr>
              <w:t xml:space="preserve">TEL（　　　）　　 －　　　　　</w:t>
            </w:r>
            <w:r w:rsidRPr="00E03ACF">
              <w:rPr>
                <w:rFonts w:asciiTheme="minorEastAsia" w:hAnsiTheme="minorEastAsia"/>
              </w:rPr>
              <w:t>E-Mail</w:t>
            </w:r>
          </w:p>
        </w:tc>
      </w:tr>
      <w:tr w:rsidR="00473184" w:rsidRPr="00E03ACF" w14:paraId="3BDB0D31" w14:textId="77777777" w:rsidTr="002F01B9">
        <w:tc>
          <w:tcPr>
            <w:tcW w:w="1766" w:type="dxa"/>
          </w:tcPr>
          <w:p w14:paraId="30D23443" w14:textId="77777777" w:rsidR="003E2F7F" w:rsidRDefault="003E2F7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04C12435" w14:textId="0096B609" w:rsidR="00E03ACF" w:rsidRDefault="003E2F7F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活動内容</w:t>
            </w:r>
          </w:p>
          <w:p w14:paraId="7BB2FE5D" w14:textId="4A23B8AA" w:rsidR="003E2F7F" w:rsidRPr="00E03ACF" w:rsidRDefault="003E2F7F" w:rsidP="00DD5F1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689" w:type="dxa"/>
            <w:gridSpan w:val="6"/>
          </w:tcPr>
          <w:p w14:paraId="1CD53EE8" w14:textId="77777777" w:rsidR="00473184" w:rsidRPr="00E03ACF" w:rsidRDefault="00473184" w:rsidP="00DD5F10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03ACF" w:rsidRPr="00E03ACF" w14:paraId="1DD760C0" w14:textId="77777777" w:rsidTr="002F01B9">
        <w:tc>
          <w:tcPr>
            <w:tcW w:w="1766" w:type="dxa"/>
          </w:tcPr>
          <w:p w14:paraId="60222758" w14:textId="37C331F9" w:rsidR="00E03ACF" w:rsidRPr="00E03ACF" w:rsidRDefault="003E2F7F" w:rsidP="00E03ACF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活動</w:t>
            </w:r>
            <w:r w:rsidR="00E03ACF" w:rsidRPr="00E03ACF">
              <w:rPr>
                <w:rFonts w:asciiTheme="minorEastAsia" w:hAnsiTheme="minorEastAsia" w:hint="eastAsia"/>
                <w:lang w:eastAsia="ja-JP"/>
              </w:rPr>
              <w:t>予定期間</w:t>
            </w:r>
          </w:p>
        </w:tc>
        <w:tc>
          <w:tcPr>
            <w:tcW w:w="7689" w:type="dxa"/>
            <w:gridSpan w:val="6"/>
          </w:tcPr>
          <w:p w14:paraId="194C43F2" w14:textId="3DF4CDA6" w:rsidR="00E03ACF" w:rsidRPr="00E03ACF" w:rsidRDefault="00E03ACF" w:rsidP="00E03ACF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t>西暦　　　年　　月　　日　　～　　　　年　　月　　日</w:t>
            </w:r>
          </w:p>
        </w:tc>
      </w:tr>
      <w:tr w:rsidR="00E03ACF" w:rsidRPr="00E03ACF" w14:paraId="21A2E8E6" w14:textId="77777777" w:rsidTr="002F01B9">
        <w:tc>
          <w:tcPr>
            <w:tcW w:w="1766" w:type="dxa"/>
          </w:tcPr>
          <w:p w14:paraId="00CCAFA0" w14:textId="77777777" w:rsidR="00F01E5F" w:rsidRDefault="00F01E5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18882DA8" w14:textId="77777777" w:rsidR="00A8346F" w:rsidRDefault="00A8346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0B7A6292" w14:textId="31976847" w:rsidR="00E03ACF" w:rsidRPr="00E03ACF" w:rsidRDefault="003E2F7F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lastRenderedPageBreak/>
              <w:t>支給</w:t>
            </w:r>
            <w:r w:rsidR="00E03ACF" w:rsidRPr="00E03ACF">
              <w:rPr>
                <w:rFonts w:asciiTheme="minorEastAsia" w:hAnsiTheme="minorEastAsia" w:hint="eastAsia"/>
                <w:lang w:eastAsia="ja-JP"/>
              </w:rPr>
              <w:t>希望額</w:t>
            </w:r>
          </w:p>
        </w:tc>
        <w:tc>
          <w:tcPr>
            <w:tcW w:w="1946" w:type="dxa"/>
          </w:tcPr>
          <w:p w14:paraId="5A55D524" w14:textId="77777777" w:rsidR="00F01E5F" w:rsidRDefault="00F01E5F" w:rsidP="00DD5F10">
            <w:pPr>
              <w:rPr>
                <w:rFonts w:asciiTheme="minorEastAsia" w:hAnsiTheme="minorEastAsia"/>
              </w:rPr>
            </w:pPr>
          </w:p>
          <w:p w14:paraId="7A15760E" w14:textId="77777777" w:rsidR="00A8346F" w:rsidRDefault="00A8346F" w:rsidP="00DD5F10">
            <w:pPr>
              <w:rPr>
                <w:rFonts w:asciiTheme="minorEastAsia" w:hAnsiTheme="minorEastAsia"/>
                <w:lang w:eastAsia="ja-JP"/>
              </w:rPr>
            </w:pPr>
          </w:p>
          <w:p w14:paraId="71242A64" w14:textId="3B4C52E9" w:rsidR="00E03ACF" w:rsidRPr="00E03ACF" w:rsidRDefault="00E03ACF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</w:rPr>
              <w:lastRenderedPageBreak/>
              <w:t>￥</w:t>
            </w:r>
          </w:p>
        </w:tc>
        <w:tc>
          <w:tcPr>
            <w:tcW w:w="3035" w:type="dxa"/>
            <w:gridSpan w:val="3"/>
          </w:tcPr>
          <w:p w14:paraId="7121F98B" w14:textId="2E477232" w:rsidR="00E03ACF" w:rsidRDefault="00E03ACF" w:rsidP="00DD5F10">
            <w:pPr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/>
                <w:lang w:eastAsia="ja-JP"/>
              </w:rPr>
              <w:lastRenderedPageBreak/>
              <w:t>他助成金</w:t>
            </w:r>
            <w:r w:rsidR="003E2F7F">
              <w:rPr>
                <w:rFonts w:asciiTheme="minorEastAsia" w:hAnsiTheme="minorEastAsia" w:hint="eastAsia"/>
                <w:lang w:eastAsia="ja-JP"/>
              </w:rPr>
              <w:t>等</w:t>
            </w:r>
            <w:r w:rsidRPr="00E03ACF">
              <w:rPr>
                <w:rFonts w:asciiTheme="minorEastAsia" w:hAnsiTheme="minorEastAsia"/>
                <w:lang w:eastAsia="ja-JP"/>
              </w:rPr>
              <w:t>への申請有無</w:t>
            </w:r>
          </w:p>
          <w:p w14:paraId="137B36BE" w14:textId="29F7C51A" w:rsidR="00AA17BE" w:rsidRPr="00AA17BE" w:rsidRDefault="00AA17BE" w:rsidP="00DD5F10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A17B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＊他の</w:t>
            </w:r>
            <w:r w:rsidR="00062B30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奨励金、助成金等</w:t>
            </w:r>
            <w:r w:rsidRPr="00AA17B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と重複</w:t>
            </w:r>
            <w:r w:rsidRPr="00AA17BE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lastRenderedPageBreak/>
              <w:t>しての申請も可能ですが、減額する可能性もあります。</w:t>
            </w:r>
          </w:p>
        </w:tc>
        <w:tc>
          <w:tcPr>
            <w:tcW w:w="2708" w:type="dxa"/>
            <w:gridSpan w:val="2"/>
          </w:tcPr>
          <w:p w14:paraId="27711A3A" w14:textId="77777777" w:rsidR="00E03ACF" w:rsidRPr="00E03ACF" w:rsidRDefault="00E03ACF" w:rsidP="00E03ACF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E03ACF">
              <w:rPr>
                <w:rFonts w:asciiTheme="minorEastAsia" w:hAnsiTheme="minorEastAsia" w:hint="eastAsia"/>
                <w:lang w:eastAsia="ja-JP"/>
              </w:rPr>
              <w:lastRenderedPageBreak/>
              <w:t>有　　無</w:t>
            </w:r>
          </w:p>
          <w:p w14:paraId="78EFC69A" w14:textId="22A4FB4E" w:rsidR="00E03ACF" w:rsidRPr="00F01E5F" w:rsidRDefault="00E03ACF" w:rsidP="00E03ACF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F01E5F">
              <w:rPr>
                <w:rFonts w:asciiTheme="minorEastAsia" w:hAnsiTheme="minorEastAsia"/>
                <w:sz w:val="20"/>
                <w:szCs w:val="20"/>
                <w:lang w:eastAsia="ja-JP"/>
              </w:rPr>
              <w:t>（該当する方を○で囲む。</w:t>
            </w:r>
            <w:r w:rsidRPr="00F01E5F">
              <w:rPr>
                <w:rFonts w:asciiTheme="minorEastAsia" w:hAnsiTheme="minorEastAsia"/>
                <w:sz w:val="20"/>
                <w:szCs w:val="20"/>
                <w:lang w:eastAsia="ja-JP"/>
              </w:rPr>
              <w:lastRenderedPageBreak/>
              <w:t>該当する場合は名称・金額・重複可否を記載）</w:t>
            </w:r>
          </w:p>
        </w:tc>
      </w:tr>
      <w:tr w:rsidR="00B54519" w:rsidRPr="00E03ACF" w14:paraId="3444070A" w14:textId="77777777" w:rsidTr="002F01B9">
        <w:tc>
          <w:tcPr>
            <w:tcW w:w="1766" w:type="dxa"/>
          </w:tcPr>
          <w:p w14:paraId="5F451471" w14:textId="3D500A8A" w:rsidR="00B54519" w:rsidRDefault="003E2F7F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lastRenderedPageBreak/>
              <w:t>支給</w:t>
            </w:r>
            <w:r w:rsidR="00B54519" w:rsidRPr="00E03ACF">
              <w:rPr>
                <w:rFonts w:asciiTheme="minorEastAsia" w:hAnsiTheme="minorEastAsia" w:hint="eastAsia"/>
                <w:lang w:eastAsia="ja-JP"/>
              </w:rPr>
              <w:t>希望額</w:t>
            </w:r>
            <w:r w:rsidR="00B54519">
              <w:rPr>
                <w:rFonts w:asciiTheme="minorEastAsia" w:hAnsiTheme="minorEastAsia" w:hint="eastAsia"/>
                <w:lang w:eastAsia="ja-JP"/>
              </w:rPr>
              <w:t>の使用用途、内訳</w:t>
            </w:r>
          </w:p>
        </w:tc>
        <w:tc>
          <w:tcPr>
            <w:tcW w:w="7689" w:type="dxa"/>
            <w:gridSpan w:val="6"/>
          </w:tcPr>
          <w:p w14:paraId="047095B5" w14:textId="77777777" w:rsidR="00B54519" w:rsidRDefault="00B54519" w:rsidP="00B54519">
            <w:pPr>
              <w:rPr>
                <w:rFonts w:asciiTheme="minorEastAsia" w:hAnsiTheme="minorEastAsia"/>
                <w:lang w:eastAsia="ja-JP"/>
              </w:rPr>
            </w:pPr>
          </w:p>
          <w:p w14:paraId="2517A632" w14:textId="77777777" w:rsidR="00B54519" w:rsidRDefault="00B54519" w:rsidP="00B54519">
            <w:pPr>
              <w:rPr>
                <w:rFonts w:asciiTheme="minorEastAsia" w:hAnsiTheme="minorEastAsia"/>
                <w:lang w:eastAsia="ja-JP"/>
              </w:rPr>
            </w:pPr>
          </w:p>
          <w:p w14:paraId="15ECB0B7" w14:textId="77777777" w:rsidR="00B54519" w:rsidRPr="00E03ACF" w:rsidRDefault="00B54519" w:rsidP="00B54519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03ACF" w:rsidRPr="00E03ACF" w14:paraId="5F5AFF79" w14:textId="77777777" w:rsidTr="002F01B9">
        <w:tc>
          <w:tcPr>
            <w:tcW w:w="1766" w:type="dxa"/>
          </w:tcPr>
          <w:p w14:paraId="64A8B7BF" w14:textId="098172D1" w:rsidR="00377253" w:rsidRDefault="00377253" w:rsidP="00DD5F1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活動計画の概要</w:t>
            </w:r>
          </w:p>
          <w:p w14:paraId="7C73E354" w14:textId="38BEBABA" w:rsidR="00377253" w:rsidRPr="00D86924" w:rsidRDefault="00377253" w:rsidP="00DD5F1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689" w:type="dxa"/>
            <w:gridSpan w:val="6"/>
          </w:tcPr>
          <w:p w14:paraId="513E3D64" w14:textId="77777777" w:rsidR="00F01E5F" w:rsidRDefault="00F01E5F" w:rsidP="00E03ACF">
            <w:pPr>
              <w:rPr>
                <w:rFonts w:asciiTheme="minorEastAsia" w:hAnsiTheme="minorEastAsia"/>
                <w:lang w:eastAsia="ja-JP"/>
              </w:rPr>
            </w:pPr>
          </w:p>
          <w:p w14:paraId="55CF66CF" w14:textId="77777777" w:rsidR="005029D7" w:rsidRDefault="005029D7" w:rsidP="00E03ACF">
            <w:pPr>
              <w:rPr>
                <w:rFonts w:asciiTheme="minorEastAsia" w:hAnsiTheme="minorEastAsia"/>
                <w:lang w:eastAsia="ja-JP"/>
              </w:rPr>
            </w:pPr>
          </w:p>
          <w:p w14:paraId="04E4FA17" w14:textId="166D40A5" w:rsidR="005029D7" w:rsidRPr="00E03ACF" w:rsidRDefault="005029D7" w:rsidP="00E03ACF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22B08EC6" w14:textId="08376C42" w:rsidR="00C97063" w:rsidRDefault="00C97063" w:rsidP="00C97063">
      <w:pPr>
        <w:spacing w:after="0" w:line="240" w:lineRule="auto"/>
        <w:rPr>
          <w:rFonts w:asciiTheme="minorEastAsia" w:hAnsiTheme="minorEastAsia"/>
          <w:lang w:eastAsia="ja-JP"/>
        </w:rPr>
      </w:pPr>
    </w:p>
    <w:sectPr w:rsidR="00C970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766539">
    <w:abstractNumId w:val="8"/>
  </w:num>
  <w:num w:numId="2" w16cid:durableId="1211846774">
    <w:abstractNumId w:val="6"/>
  </w:num>
  <w:num w:numId="3" w16cid:durableId="1631131176">
    <w:abstractNumId w:val="5"/>
  </w:num>
  <w:num w:numId="4" w16cid:durableId="376317115">
    <w:abstractNumId w:val="4"/>
  </w:num>
  <w:num w:numId="5" w16cid:durableId="381295191">
    <w:abstractNumId w:val="7"/>
  </w:num>
  <w:num w:numId="6" w16cid:durableId="1816947250">
    <w:abstractNumId w:val="3"/>
  </w:num>
  <w:num w:numId="7" w16cid:durableId="444472222">
    <w:abstractNumId w:val="2"/>
  </w:num>
  <w:num w:numId="8" w16cid:durableId="1492868999">
    <w:abstractNumId w:val="1"/>
  </w:num>
  <w:num w:numId="9" w16cid:durableId="3558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B9D"/>
    <w:rsid w:val="00034616"/>
    <w:rsid w:val="0006063C"/>
    <w:rsid w:val="00062B30"/>
    <w:rsid w:val="000E6791"/>
    <w:rsid w:val="0015074B"/>
    <w:rsid w:val="001F1D6F"/>
    <w:rsid w:val="00206B57"/>
    <w:rsid w:val="002752BD"/>
    <w:rsid w:val="0029639D"/>
    <w:rsid w:val="002D5997"/>
    <w:rsid w:val="002F01B9"/>
    <w:rsid w:val="003069FE"/>
    <w:rsid w:val="00326F90"/>
    <w:rsid w:val="00377253"/>
    <w:rsid w:val="003E2F7F"/>
    <w:rsid w:val="00473184"/>
    <w:rsid w:val="004F2816"/>
    <w:rsid w:val="005029D7"/>
    <w:rsid w:val="005174E3"/>
    <w:rsid w:val="005676AD"/>
    <w:rsid w:val="0058249F"/>
    <w:rsid w:val="005829AA"/>
    <w:rsid w:val="005F777E"/>
    <w:rsid w:val="0065425B"/>
    <w:rsid w:val="00675BED"/>
    <w:rsid w:val="00684109"/>
    <w:rsid w:val="00717843"/>
    <w:rsid w:val="007B1818"/>
    <w:rsid w:val="00987CF8"/>
    <w:rsid w:val="009900F1"/>
    <w:rsid w:val="00A53324"/>
    <w:rsid w:val="00A742CF"/>
    <w:rsid w:val="00A8346F"/>
    <w:rsid w:val="00AA17BE"/>
    <w:rsid w:val="00AA1831"/>
    <w:rsid w:val="00AA1D8D"/>
    <w:rsid w:val="00AE1D26"/>
    <w:rsid w:val="00B27BE2"/>
    <w:rsid w:val="00B47730"/>
    <w:rsid w:val="00B54519"/>
    <w:rsid w:val="00C37707"/>
    <w:rsid w:val="00C97063"/>
    <w:rsid w:val="00CB0664"/>
    <w:rsid w:val="00CC335E"/>
    <w:rsid w:val="00CD0139"/>
    <w:rsid w:val="00D86924"/>
    <w:rsid w:val="00DD5F10"/>
    <w:rsid w:val="00E03ACF"/>
    <w:rsid w:val="00E068B5"/>
    <w:rsid w:val="00F01E5F"/>
    <w:rsid w:val="00F60A21"/>
    <w:rsid w:val="00FB64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EDB46"/>
  <w14:defaultImageDpi w14:val="300"/>
  <w15:docId w15:val="{1100FABA-E00D-6B4D-9875-84FECFFB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65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311</Words>
  <Characters>341</Characters>
  <Application>Microsoft Office Word</Application>
  <DocSecurity>0</DocSecurity>
  <Lines>85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Sachi Kai</cp:lastModifiedBy>
  <cp:revision>28</cp:revision>
  <cp:lastPrinted>2026-01-30T07:49:00Z</cp:lastPrinted>
  <dcterms:created xsi:type="dcterms:W3CDTF">2013-12-23T23:15:00Z</dcterms:created>
  <dcterms:modified xsi:type="dcterms:W3CDTF">2026-03-30T07:16:00Z</dcterms:modified>
  <cp:category/>
</cp:coreProperties>
</file>